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一分钟的你自己  唤醒你的积极性思考积极性行动的钥匙</w:t>
      </w:r>
    </w:p>
    <w:p>
      <w:r>
        <w:rPr>
          <w:rFonts w:ascii="宋体" w:hAnsi="宋体" w:eastAsia="宋体"/>
          <w:sz w:val="24"/>
        </w:rPr>
        <w:t>（美）斯宾塞·约翰逊著；王岩译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一分钟的你自己  唤醒你的积极性思考积极性行动的钥匙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（美）斯宾塞·约翰逊著；王岩译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延吉市：延边人民出版社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本书出售、求购地址：https://www.jiaokey.com/book/detail/10654766.html</w:t>
      </w:r>
    </w:p>
    <w:p>
      <w:r>
        <w:t>更多相关图书推荐：https://www.jiaokey.com</w:t>
      </w:r>
    </w:p>
    <w:p>
      <w:r>
        <w:t>（美）斯宾塞·约翰逊著；王岩译 其他作品：https://www.jiaokey.com/tag/（美）斯宾塞·约翰逊著；王岩译.html</w:t>
      </w:r>
    </w:p>
    <w:p>
      <w:r>
        <w:t>延吉市：延边人民出版社 出版图书：https://www.jiaokey.com/tag/延吉市：延边人民出版社.html</w:t>
      </w:r>
    </w:p>
    <w:p>
      <w:r>
        <w:t>关键词搜索：https://www.jiaokey.com/tag/一分钟的你自己  唤醒你的积极性思考积极性行动的钥匙.html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