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书名：中医儿科简验疗法汇编</w:t>
      </w:r>
    </w:p>
    <w:p>
      <w:r>
        <w:t>作者：余勉堂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中医儿科简验疗法汇编 评论地址：https://www.jiaokey.com/book/detail/10654807.html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