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美国民间健康基金会-中国  儿科护士教学大纲  基础课程  第三单元  热能调节</w:t>
      </w:r>
    </w:p>
    <w:p>
      <w:r>
        <w:rPr>
          <w:rFonts w:ascii="宋体" w:hAnsi="宋体" w:eastAsia="宋体"/>
          <w:sz w:val="24"/>
        </w:rPr>
        <w:t>苏珊·坎纳（SUSAN KINNEN，R.N.）等编写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美国民间健康基金会-中国  儿科护士教学大纲  基础课程  第三单元  热能调节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苏珊·坎纳（SUSAN KINNEN，R.N.）等编写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浙江医科大学附属儿童医院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本书出售、求购地址：https://www.jiaokey.com/book/detail/10654840.html</w:t>
      </w:r>
    </w:p>
    <w:p>
      <w:r>
        <w:t>更多相关图书推荐：https://www.jiaokey.com</w:t>
      </w:r>
    </w:p>
    <w:p>
      <w:r>
        <w:t>苏珊·坎纳（SUSAN KINNEN，R.N.）等编写 其他作品：https://www.jiaokey.com/tag/苏珊·坎纳（SUSAN KINNEN，R.N.）等编写.html</w:t>
      </w:r>
    </w:p>
    <w:p>
      <w:r>
        <w:t>浙江医科大学附属儿童医院 出版图书：https://www.jiaokey.com/tag/浙江医科大学附属儿童医院.html</w:t>
      </w:r>
    </w:p>
    <w:p>
      <w:r>
        <w:t>关键词搜索：https://www.jiaokey.com/tag/美国民间健康基金会-中国  儿科护士教学大纲  基础课程  第三单元  热能调节.html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