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JW型无动力二氧化氯消毒装置及污水处理的有关技术</w:t>
      </w:r>
    </w:p>
    <w:p>
      <w:r>
        <w:rPr>
          <w:rFonts w:ascii="宋体" w:hAnsi="宋体" w:eastAsia="宋体"/>
          <w:sz w:val="24"/>
        </w:rPr>
        <w:t>丁艳华主编；国家科委科技成果管理办公室编著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JW型无动力二氧化氯消毒装置及污水处理的有关技术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丁艳华主编；国家科委科技成果管理办公室编著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本书出售、求购地址：https://www.jiaokey.com/book/detail/10655040.html</w:t>
      </w:r>
    </w:p>
    <w:p>
      <w:r>
        <w:t>更多相关图书推荐：https://www.jiaokey.com</w:t>
      </w:r>
    </w:p>
    <w:p>
      <w:r>
        <w:t>丁艳华主编；国家科委科技成果管理办公室编著 其他作品：https://www.jiaokey.com/tag/丁艳华主编；国家科委科技成果管理办公室编著.html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关键词搜索：https://www.jiaokey.com/tag/JW型无动力二氧化氯消毒装置及污水处理的有关技术.html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