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书名：朝仓化学讲座18  有机化学  1</w:t>
      </w:r>
    </w:p>
    <w:p>
      <w:r>
        <w:t>作者：（日）广田穰著；陈耀亭，刘景福等译</w:t>
      </w:r>
    </w:p>
    <w:p>
      <w:r>
        <w:t>出版社：上海：上海教育出版社</w:t>
      </w:r>
    </w:p>
    <w:p>
      <w:r>
        <w:t>出版日期：1982.01</w:t>
      </w:r>
    </w:p>
    <w:p>
      <w:r>
        <w:t>总页数：238</w:t>
      </w:r>
    </w:p>
    <w:p>
      <w:r>
        <w:t>更多请访问教客网: www.jiaokey.com</w:t>
      </w:r>
    </w:p>
    <w:p>
      <w:r>
        <w:t>朝仓化学讲座18  有机化学  1 评论地址：https://www.jiaokey.com/book/detail/10655703.html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