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有才能的总经理</w:t>
      </w:r>
    </w:p>
    <w:p>
      <w:r>
        <w:rPr>
          <w:rFonts w:ascii="宋体" w:hAnsi="宋体" w:eastAsia="宋体"/>
          <w:sz w:val="24"/>
        </w:rPr>
        <w:t>（英）保罗·H.戴蒂（Paul H.Dainty），（英）莫里恩·安德森（Moreen Anderson）著；沈泽芬等译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有才能的总经理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（英）保罗·H.戴蒂（Paul H.Dainty），（英）莫里恩·安德森（Moreen Anderson）著；沈泽芬等译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本书出售、求购地址：https://www.jiaokey.com/book/detail/10656007.html</w:t>
      </w:r>
    </w:p>
    <w:p>
      <w:r>
        <w:t>更多相关图书推荐：https://www.jiaokey.com</w:t>
      </w:r>
    </w:p>
    <w:p>
      <w:r>
        <w:t>（英）保罗·H.戴蒂（Paul H.Dainty），（英）莫里恩·安德森（Moreen Anderson）著；沈泽芬等译 其他作品：https://www.jiaokey.com/tag/（英）保罗·H.戴蒂（Paul H.Dainty），（英）莫里恩·安德森（Moreen Anderson）著；沈泽芬等译.html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关键词搜索：https://www.jiaokey.com/tag/有才能的总经理.html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