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书名：1985年8月第三次世界大战</w:t>
      </w:r>
    </w:p>
    <w:p>
      <w:r>
        <w:t>作者：英国海克特将军著</w:t>
      </w:r>
    </w:p>
    <w:p>
      <w:r>
        <w:t>出版社：国际军事出版社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1985年8月第三次世界大战 评论地址：https://www.jiaokey.com/book/detail/10656226.html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