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书名：晕海</w:t>
      </w:r>
    </w:p>
    <w:p>
      <w:r>
        <w:t>作者：（法）玛丽·达里厄塞克（Marie Darrieussecq）著；周冉译</w:t>
      </w:r>
    </w:p>
    <w:p>
      <w:r>
        <w:t>出版社：深圳:海天出版社,2001.10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晕海 评论地址：https://www.jiaokey.com/book/detail/10656319.html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