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年月日  阎连科小说作品精选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年月日  阎连科小说作品精选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本书出售、求购地址：https://www.jiaokey.com/book/detail/10656334.html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关键词搜索：https://www.jiaokey.com/tag/年月日  阎连科小说作品精选.html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