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鸟是前辈们的脚印</w:t>
      </w:r>
    </w:p>
    <w:p>
      <w:r>
        <w:rPr>
          <w:rFonts w:ascii="宋体" w:hAnsi="宋体" w:eastAsia="宋体"/>
          <w:sz w:val="24"/>
        </w:rPr>
        <w:t>马骅，高晓涛选编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鸟是前辈们的脚印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马骅，高晓涛选编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本书出售、求购地址：https://www.jiaokey.com/book/detail/10656337.html</w:t>
      </w:r>
    </w:p>
    <w:p>
      <w:r>
        <w:t>更多相关图书推荐：https://www.jiaokey.com</w:t>
      </w:r>
    </w:p>
    <w:p>
      <w:r>
        <w:t>马骅，高晓涛选编 其他作品：https://www.jiaokey.com/tag/马骅，高晓涛选编.html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关键词搜索：https://www.jiaokey.com/tag/鸟是前辈们的脚印.html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