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书名：匪闻  尤凤伟小说作品精选</w:t>
      </w:r>
    </w:p>
    <w:p>
      <w:r>
        <w:t>作者：尤凤伟著</w:t>
      </w:r>
    </w:p>
    <w:p>
      <w:r>
        <w:t>出版社：乌鲁木齐:新疆人民出版社,2002.04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匪闻  尤凤伟小说作品精选 评论地址：https://www.jiaokey.com/book/detail/10656339.html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