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书名：生命中不能承受之重  中国小说七剑客</w:t>
      </w:r>
    </w:p>
    <w:p>
      <w:r>
        <w:t>作者：赛妮亚，梁祝编</w:t>
      </w:r>
    </w:p>
    <w:p>
      <w:r>
        <w:t>出版社：天津：天津古籍出版社</w:t>
      </w:r>
    </w:p>
    <w:p>
      <w:r>
        <w:t>出版日期：2002.04</w:t>
      </w:r>
    </w:p>
    <w:p>
      <w:r>
        <w:t>总页数：384</w:t>
      </w:r>
    </w:p>
    <w:p>
      <w:r>
        <w:t>更多请访问教客网: www.jiaokey.com</w:t>
      </w:r>
    </w:p>
    <w:p>
      <w:r>
        <w:t>生命中不能承受之重  中国小说七剑客 评论地址：https://www.jiaokey.com/book/detail/10656342.html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