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春梦随云散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春梦随云散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本书出售、求购地址：https://www.jiaokey.com/book/detail/10656355.html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关键词搜索：https://www.jiaokey.com/tag/春梦随云散.html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