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胡雪岩掌控商道全书  运筹天下生意之策</w:t>
      </w:r>
    </w:p>
    <w:p>
      <w:r>
        <w:rPr>
          <w:rFonts w:ascii="宋体" w:hAnsi="宋体" w:eastAsia="宋体"/>
          <w:sz w:val="24"/>
        </w:rPr>
        <w:t>胡雪岩原典；曾道解译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胡雪岩掌控商道全书  运筹天下生意之策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胡雪岩原典；曾道解译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本书出售、求购地址：https://www.jiaokey.com/book/detail/10656366.html</w:t>
      </w:r>
    </w:p>
    <w:p>
      <w:r>
        <w:t>更多相关图书推荐：https://www.jiaokey.com</w:t>
      </w:r>
    </w:p>
    <w:p>
      <w:r>
        <w:t>胡雪岩原典；曾道解译 其他作品：https://www.jiaokey.com/tag/胡雪岩原典；曾道解译.html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关键词搜索：https://www.jiaokey.com/tag/胡雪岩掌控商道全书  运筹天下生意之策.html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