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促进合作与交往的寄宿教育</w:t>
      </w:r>
    </w:p>
    <w:p>
      <w:r>
        <w:rPr>
          <w:rFonts w:ascii="宋体" w:hAnsi="宋体" w:eastAsia="宋体"/>
          <w:sz w:val="24"/>
        </w:rPr>
        <w:t>李钟庆编著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促进合作与交往的寄宿教育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本书出售、求购地址：https://www.jiaokey.com/book/detail/10656385.html</w:t>
      </w:r>
    </w:p>
    <w:p>
      <w:r>
        <w:t>更多相关图书推荐：https://www.jiaokey.com</w:t>
      </w:r>
    </w:p>
    <w:p>
      <w:r>
        <w:t>李钟庆编著 其他作品：https://www.jiaokey.com/tag/李钟庆编著.html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关键词搜索：https://www.jiaokey.com/tag/促进合作与交往的寄宿教育.html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