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书名：封面图片的故事  上</w:t>
      </w:r>
    </w:p>
    <w:p>
      <w:r>
        <w:t>作者：滂沱主编</w:t>
      </w:r>
    </w:p>
    <w:p>
      <w:r>
        <w:t>出版社：北京：团结出版社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封面图片的故事  上 评论地址：https://www.jiaokey.com/book/detail/10656461.html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