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书名：王连义海外风情趣谈</w:t>
      </w:r>
    </w:p>
    <w:p>
      <w:r>
        <w:t>作者：王连义著</w:t>
      </w:r>
    </w:p>
    <w:p>
      <w:r>
        <w:t>出版社：北京：中国旅游出版社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王连义海外风情趣谈 评论地址：https://www.jiaokey.com/book/detail/10656512.html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