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书名：一半是天使一半是魔鬼  主要军事技术发展面面观</w:t>
      </w:r>
    </w:p>
    <w:p>
      <w:r>
        <w:t>作者:黄佐鸿编著</w:t>
      </w:r>
    </w:p>
    <w:p>
      <w:r>
        <w:t>出版社:北京：科学普及出版社</w:t>
      </w:r>
    </w:p>
    <w:p>
      <w:r>
        <w:t>出版日期：2002.04</w:t>
      </w:r>
    </w:p>
    <w:p>
      <w:r>
        <w:t>总页数：356</w:t>
      </w:r>
    </w:p>
    <w:p>
      <w:r>
        <w:t>更多请访问教客网:www.jiaokey.com</w:t>
      </w:r>
    </w:p>
    <w:p>
      <w:r>
        <w:t>一半是天使一半是魔鬼  主要军事技术发展面面观评论地址：https://www.jiaokey.com/book/detail/10656517.html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