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书名：玫瑰泪  都市女性犯罪调查</w:t>
      </w:r>
    </w:p>
    <w:p>
      <w:r>
        <w:t>作者：海剑著</w:t>
      </w:r>
    </w:p>
    <w:p>
      <w:r>
        <w:t>出版社：北京:中国电影出版社,2002.05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玫瑰泪  都市女性犯罪调查 评论地址：https://www.jiaokey.com/book/detail/10656549.html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