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晚清文化保守思潮研究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晚清文化保守思潮研究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本书出售、求购地址：https://www.jiaokey.com/book/detail/10656563.html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关键词搜索：https://www.jiaokey.com/tag/晚清文化保守思潮研究.html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