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走走看看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走走看看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本书出售、求购地址：https://www.jiaokey.com/book/detail/10656587.html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关键词搜索：https://www.jiaokey.com/tag/走走看看.html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