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不请郎自来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不请郎自来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本书出售、求购地址：https://www.jiaokey.com/book/detail/10656713.html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关键词搜索：https://www.jiaokey.com/tag/不请郎自来.html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