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天使的指印</w:t>
      </w:r>
    </w:p>
    <w:p>
      <w:r>
        <w:rPr>
          <w:rFonts w:ascii="宋体" w:hAnsi="宋体" w:eastAsia="宋体"/>
          <w:sz w:val="24"/>
        </w:rPr>
        <w:t>（加）南茜·休斯顿（Nancy Huston）著；郑大民译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天使的指印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（加）南茜·休斯顿（Nancy Huston）著；郑大民译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本书出售、求购地址：https://www.jiaokey.com/book/detail/10656730.html</w:t>
      </w:r>
    </w:p>
    <w:p>
      <w:r>
        <w:t>更多相关图书推荐：https://www.jiaokey.com</w:t>
      </w:r>
    </w:p>
    <w:p>
      <w:r>
        <w:t>（加）南茜·休斯顿（Nancy Huston）著；郑大民译 其他作品：https://www.jiaokey.com/tag/（加）南茜·休斯顿（Nancy Huston）著；郑大民译.html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关键词搜索：https://www.jiaokey.com/tag/天使的指印.html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