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我的大脑敞开了  天才数学家保罗·爱多士传奇</w:t>
      </w:r>
    </w:p>
    <w:p>
      <w:r>
        <w:rPr>
          <w:rFonts w:ascii="宋体" w:hAnsi="宋体" w:eastAsia="宋体"/>
          <w:sz w:val="24"/>
        </w:rPr>
        <w:t>（美）布鲁斯·谢克特（Bruce Schechter）著；王元，李文林译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我的大脑敞开了  天才数学家保罗·爱多士传奇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（美）布鲁斯·谢克特（Bruce Schechter）著；王元，李文林译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本书出售、求购地址：https://www.jiaokey.com/book/detail/10656731.html</w:t>
      </w:r>
    </w:p>
    <w:p>
      <w:r>
        <w:t>更多相关图书推荐：https://www.jiaokey.com</w:t>
      </w:r>
    </w:p>
    <w:p>
      <w:r>
        <w:t>（美）布鲁斯·谢克特（Bruce Schechter）著；王元，李文林译 其他作品：https://www.jiaokey.com/tag/（美）布鲁斯·谢克特（Bruce Schechter）著；王元，李文林译.html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关键词搜索：https://www.jiaokey.com/tag/我的大脑敞开了  天才数学家保罗·爱多士传奇.html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