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在游戏中陪孩子成长  241个亲子互动游戏</w:t>
      </w:r>
    </w:p>
    <w:p>
      <w:r>
        <w:rPr>
          <w:rFonts w:ascii="宋体" w:hAnsi="宋体" w:eastAsia="宋体"/>
          <w:sz w:val="24"/>
        </w:rPr>
        <w:t>（美）主妇联盟（The Mother Connection）著；陈美蓉译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在游戏中陪孩子成长  241个亲子互动游戏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（美）主妇联盟（The Mother Connection）著；陈美蓉译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本书出售、求购地址：https://www.jiaokey.com/book/detail/10656750.html</w:t>
      </w:r>
    </w:p>
    <w:p>
      <w:r>
        <w:t>更多相关图书推荐：https://www.jiaokey.com</w:t>
      </w:r>
    </w:p>
    <w:p>
      <w:r>
        <w:t>（美）主妇联盟（The Mother Connection）著；陈美蓉译 其他作品：https://www.jiaokey.com/tag/（美）主妇联盟（The Mother Connection）著；陈美蓉译.html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关键词搜索：https://www.jiaokey.com/tag/在游戏中陪孩子成长  241个亲子互动游戏.html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