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书名：一分钟经理实践</w:t>
      </w:r>
    </w:p>
    <w:p>
      <w:r>
        <w:t>作者：姚军岭编著</w:t>
      </w:r>
    </w:p>
    <w:p>
      <w:r>
        <w:t>出版社：北京：中国三峡出版社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一分钟经理实践 评论地址：https://www.jiaokey.com/book/detail/10656765.html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