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投资的艺术</w:t>
      </w:r>
    </w:p>
    <w:p>
      <w:r>
        <w:rPr>
          <w:rFonts w:ascii="宋体" w:hAnsi="宋体" w:eastAsia="宋体"/>
          <w:sz w:val="24"/>
        </w:rPr>
        <w:t>（英）亚历克·埃灵厄（Alec Ellinger）著；方军，吴襄译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（英）亚历克·埃灵厄（Alec Ellinger）著；方军，吴襄译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本书出售、求购地址：https://www.jiaokey.com/book/detail/10656776.html</w:t>
      </w:r>
    </w:p>
    <w:p>
      <w:r>
        <w:t>更多相关图书推荐：https://www.jiaokey.com</w:t>
      </w:r>
    </w:p>
    <w:p>
      <w:r>
        <w:t>（英）亚历克·埃灵厄（Alec Ellinger）著；方军，吴襄译 其他作品：https://www.jiaokey.com/tag/（英）亚历克·埃灵厄（Alec Ellinger）著；方军，吴襄译.html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