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书名：卓越的变革  七位创业精英的成功秘密</w:t>
      </w:r>
    </w:p>
    <w:p>
      <w:r>
        <w:t>作者：（英）伊恩·麦克唐纳·伍德（Ian McDonald Wood）著；陈玲译</w:t>
      </w:r>
    </w:p>
    <w:p>
      <w:r>
        <w:t>出版社：北京：机械工业出版社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卓越的变革  七位创业精英的成功秘密 评论地址：https://www.jiaokey.com/book/detail/10656777.html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