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6Q管理法 追求卓越的阶梯 摩托罗拉、通用电气的优秀质量管理法</w:t>
      </w:r>
    </w:p>
    <w:p>
      <w:r>
        <w:rPr>
          <w:rFonts w:ascii="宋体" w:hAnsi="宋体" w:eastAsia="宋体"/>
          <w:sz w:val="24"/>
        </w:rPr>
        <w:t>（美）彼得 S.潘德（Peter S.Pande）等著；刘合光等译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6Q管理法 追求卓越的阶梯 摩托罗拉、通用电气的优秀质量管理法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S.潘德（Peter S.Pande）等著；刘合光等译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本书出售、求购地址：https://www.jiaokey.com/book/detail/10656786.html</w:t>
      </w:r>
    </w:p>
    <w:p>
      <w:r>
        <w:t>更多相关图书推荐：https://www.jiaokey.com</w:t>
      </w:r>
    </w:p>
    <w:p>
      <w:r>
        <w:t>（美）彼得 S.潘德（Peter S.Pande）等著；刘合光等译 其他作品：https://www.jiaokey.com/tag/（美）彼得 S.潘德（Peter S.Pande）等著；刘合光等译.html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关键词搜索：https://www.jiaokey.com/tag/6Q管理法 追求卓越的阶梯 摩托罗拉、通用电气的优秀质量管理法.html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