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自助者天助  平凡人生的成功策略</w:t>
      </w:r>
    </w:p>
    <w:p>
      <w:r>
        <w:rPr>
          <w:rFonts w:ascii="宋体" w:hAnsi="宋体" w:eastAsia="宋体"/>
          <w:sz w:val="24"/>
        </w:rPr>
        <w:t>（美）理查·狄维士（Rich Devos）著；何丽玲译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自助者天助  平凡人生的成功策略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（美）理查·狄维士（Rich Devos）著；何丽玲译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本书出售、求购地址：https://www.jiaokey.com/book/detail/10656807.html</w:t>
      </w:r>
    </w:p>
    <w:p>
      <w:r>
        <w:t>更多相关图书推荐：https://www.jiaokey.com</w:t>
      </w:r>
    </w:p>
    <w:p>
      <w:r>
        <w:t>（美）理查·狄维士（Rich Devos）著；何丽玲译 其他作品：https://www.jiaokey.com/tag/（美）理查·狄维士（Rich Devos）著；何丽玲译.html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关键词搜索：https://www.jiaokey.com/tag/自助者天助  平凡人生的成功策略.html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