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上海法院案例精选  2001</w:t>
      </w:r>
    </w:p>
    <w:p>
      <w:r>
        <w:rPr>
          <w:rFonts w:ascii="宋体" w:hAnsi="宋体" w:eastAsia="宋体"/>
          <w:sz w:val="24"/>
        </w:rPr>
        <w:t>乔宪志主编；上海市高级人民法院组织编写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上海法院案例精选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乔宪志主编；上海市高级人民法院组织编写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本书出售、求购地址：https://www.jiaokey.com/book/detail/10656841.html</w:t>
      </w:r>
    </w:p>
    <w:p>
      <w:r>
        <w:t>更多相关图书推荐：https://www.jiaokey.com</w:t>
      </w:r>
    </w:p>
    <w:p>
      <w:r>
        <w:t>乔宪志主编；上海市高级人民法院组织编写 其他作品：https://www.jiaokey.com/tag/乔宪志主编；上海市高级人民法院组织编写.html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关键词搜索：https://www.jiaokey.com/tag/上海法院案例精选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