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书名：青少年名言·警言·赠辞  2</w:t>
      </w:r>
    </w:p>
    <w:p>
      <w:r>
        <w:t>作者：珈翎，建芳</w:t>
      </w:r>
    </w:p>
    <w:p>
      <w:r>
        <w:t>出版社：广州:新世纪出版社,2002.03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青少年名言·警言·赠辞  2 评论地址：https://www.jiaokey.com/book/detail/10656854.html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