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极度用人  诠释成功企业家用人理念</w:t>
      </w:r>
    </w:p>
    <w:p>
      <w:r>
        <w:rPr>
          <w:rFonts w:ascii="宋体" w:hAnsi="宋体" w:eastAsia="宋体"/>
          <w:sz w:val="24"/>
        </w:rPr>
        <w:t>周灿编著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极度用人  诠释成功企业家用人理念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 学科: 经验 地点: 世界)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本书出售、求购地址：https://www.jiaokey.com/book/detail/10656877.html</w:t>
      </w:r>
    </w:p>
    <w:p>
      <w:r>
        <w:t>更多相关图书推荐：https://www.jiaokey.com</w:t>
      </w:r>
    </w:p>
    <w:p>
      <w:r>
        <w:t>周灿编著 其他作品：https://www.jiaokey.com/tag/周灿编著.html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人事管理 学科: 经验 地点: 世界)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