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刑事犯罪证据调查与运用实用教程  上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刑事犯罪证据调查与运用实用教程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本书出售、求购地址：https://www.jiaokey.com/book/detail/10656934.html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关键词搜索：https://www.jiaokey.com/tag/刑事犯罪证据调查与运用实用教程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