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防范银行业违法违规行为问答</w:t>
      </w:r>
    </w:p>
    <w:p>
      <w:r>
        <w:rPr>
          <w:rFonts w:ascii="宋体" w:hAnsi="宋体" w:eastAsia="宋体"/>
          <w:sz w:val="24"/>
        </w:rPr>
        <w:t>中央金融纪律检查工作委员会等编著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防范银行业违法违规行为问答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中央金融纪律检查工作委员会等编著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本书出售、求购地址：https://www.jiaokey.com/book/detail/10656936.html</w:t>
      </w:r>
    </w:p>
    <w:p>
      <w:r>
        <w:t>更多相关图书推荐：https://www.jiaokey.com</w:t>
      </w:r>
    </w:p>
    <w:p>
      <w:r>
        <w:t>中央金融纪律检查工作委员会等编著 其他作品：https://www.jiaokey.com/tag/中央金融纪律检查工作委员会等编著.html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关键词搜索：https://www.jiaokey.com/tag/防范银行业违法违规行为问答.html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