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祛斑增白术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祛斑增白术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本书出售、求购地址：https://www.jiaokey.com/book/detail/10656949.html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关键词搜索：https://www.jiaokey.com/tag/祛斑增白术.html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