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从技术主管到项目经理</w:t>
      </w:r>
    </w:p>
    <w:p>
      <w:r>
        <w:rPr>
          <w:rFonts w:ascii="宋体" w:hAnsi="宋体" w:eastAsia="宋体"/>
          <w:sz w:val="24"/>
        </w:rPr>
        <w:t>（美）帕特丽夏·恩斯华斯（Patricia Ensworth）著；王雷，孙宝成译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从技术主管到项目经理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（美）帕特丽夏·恩斯华斯（Patricia Ensworth）著；王雷，孙宝成译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本书出售、求购地址：https://www.jiaokey.com/book/detail/10656986.html</w:t>
      </w:r>
    </w:p>
    <w:p>
      <w:r>
        <w:t>更多相关图书推荐：https://www.jiaokey.com</w:t>
      </w:r>
    </w:p>
    <w:p>
      <w:r>
        <w:t>（美）帕特丽夏·恩斯华斯（Patricia Ensworth）著；王雷，孙宝成译 其他作品：https://www.jiaokey.com/tag/（美）帕特丽夏·恩斯华斯（Patricia Ensworth）著；王雷，孙宝成译.html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关键词搜索：https://www.jiaokey.com/tag/从技术主管到项目经理.html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