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历史·理解·意义  历史诠释学</w:t>
      </w:r>
    </w:p>
    <w:p>
      <w:r>
        <w:rPr>
          <w:rFonts w:ascii="宋体" w:hAnsi="宋体" w:eastAsia="宋体"/>
          <w:sz w:val="24"/>
        </w:rPr>
        <w:t>韩震，孟鸣歧著（北京师范大学）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历史·理解·意义  历史诠释学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韩震，孟鸣歧著（北京师范大学）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本书出售、求购地址：https://www.jiaokey.com/book/detail/10657007.html</w:t>
      </w:r>
    </w:p>
    <w:p>
      <w:r>
        <w:t>更多相关图书推荐：https://www.jiaokey.com</w:t>
      </w:r>
    </w:p>
    <w:p>
      <w:r>
        <w:t>韩震，孟鸣歧著（北京师范大学） 其他作品：https://www.jiaokey.com/tag/韩震，孟鸣歧著（北京师范大学）.html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关键词搜索：https://www.jiaokey.com/tag/历史·理解·意义  历史诠释学.html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