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宇宙学的人文视野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宇宙学的人文视野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本书出售、求购地址：https://www.jiaokey.com/book/detail/10657065.html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关键词搜索：https://www.jiaokey.com/tag/宇宙学的人文视野.html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