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大雅中国旅行图鉴  上海</w:t>
      </w:r>
    </w:p>
    <w:p>
      <w:r>
        <w:rPr>
          <w:rFonts w:ascii="宋体" w:hAnsi="宋体" w:eastAsia="宋体"/>
          <w:sz w:val="24"/>
        </w:rPr>
        <w:t>王仁定主编；楼嘉军，黛黑撰文；戴炜等摄影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大雅中国旅行图鉴  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王仁定主编；楼嘉军，黛黑撰文；戴炜等摄影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本书出售、求购地址：https://www.jiaokey.com/book/detail/10657187.html</w:t>
      </w:r>
    </w:p>
    <w:p>
      <w:r>
        <w:t>更多相关图书推荐：https://www.jiaokey.com</w:t>
      </w:r>
    </w:p>
    <w:p>
      <w:r>
        <w:t>王仁定主编；楼嘉军，黛黑撰文；戴炜等摄影 其他作品：https://www.jiaokey.com/tag/王仁定主编；楼嘉军，黛黑撰文；戴炜等摄影.html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关键词搜索：https://www.jiaokey.com/tag/大雅中国旅行图鉴  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