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大雅中国旅行图鉴  杭州</w:t>
      </w:r>
    </w:p>
    <w:p>
      <w:r>
        <w:rPr>
          <w:rFonts w:ascii="宋体" w:hAnsi="宋体" w:eastAsia="宋体"/>
          <w:sz w:val="24"/>
        </w:rPr>
        <w:t>王仁定主编；洪尚之等撰文；郑义等摄影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大雅中国旅行图鉴  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王仁定主编；洪尚之等撰文；郑义等摄影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本书出售、求购地址：https://www.jiaokey.com/book/detail/10657191.html</w:t>
      </w:r>
    </w:p>
    <w:p>
      <w:r>
        <w:t>更多相关图书推荐：https://www.jiaokey.com</w:t>
      </w:r>
    </w:p>
    <w:p>
      <w:r>
        <w:t>王仁定主编；洪尚之等撰文；郑义等摄影 其他作品：https://www.jiaokey.com/tag/王仁定主编；洪尚之等撰文；郑义等摄影.html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关键词搜索：https://www.jiaokey.com/tag/大雅中国旅行图鉴  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