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书名：米丽当侦探</w:t>
      </w:r>
    </w:p>
    <w:p>
      <w:r>
        <w:t>作者：（奥）鲁斯林格著；徐筱春译</w:t>
      </w:r>
    </w:p>
    <w:p>
      <w:r>
        <w:t>出版社：合肥:安徽少年儿童出版社,2002.01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米丽当侦探 评论地址：https://www.jiaokey.com/book/detail/10657198.html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