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米丽上学第一天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米丽上学第一天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本书出售、求购地址：https://www.jiaokey.com/book/detail/10657200.html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关键词搜索：https://www.jiaokey.com/tag/米丽上学第一天.html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