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书名：安全妈妈·艺术卷0-1岁</w:t>
      </w:r>
    </w:p>
    <w:p>
      <w:r>
        <w:t>作者：蒋碧珍，沈水英等编文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安全妈妈·艺术卷0-1岁 评论地址：https://www.jiaokey.com/book/detail/10657246.html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