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书名：奇怪的号码</w:t>
      </w:r>
    </w:p>
    <w:p>
      <w:r>
        <w:t>作者：玲子著；翁子扬插图</w:t>
      </w:r>
    </w:p>
    <w:p>
      <w:r>
        <w:t>出版社：武汉：湖北少年儿童出版社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奇怪的号码 评论地址：https://www.jiaokey.com/book/detail/10657286.html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