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书名：寓画  伊索寓言的人生智慧</w:t>
      </w:r>
    </w:p>
    <w:p>
      <w:r>
        <w:t>作者：（古希腊）伊索，（法）拉封丹著；（法）古斯塔夫·多雷绘图；肖俊风编译</w:t>
      </w:r>
    </w:p>
    <w:p>
      <w:r>
        <w:t>出版社：哈尔滨:哈尔滨出版社,2002.03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寓画  伊索寓言的人生智慧 评论地址：https://www.jiaokey.com/book/detail/10657296.html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