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交响曲 降E大调 K543 总谱</w:t>
      </w:r>
    </w:p>
    <w:p>
      <w:r>
        <w:rPr>
          <w:rFonts w:ascii="宋体" w:hAnsi="宋体" w:eastAsia="宋体"/>
          <w:sz w:val="24"/>
        </w:rPr>
        <w:t>（奥）莫扎特（Wolfgang Amadeus Mozart）曲）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交响曲 降E大调 K543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（奥）莫扎特（Wolfgang Amadeus Mozart）曲）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本书出售、求购地址：https://www.jiaokey.com/book/detail/10657306.html</w:t>
      </w:r>
    </w:p>
    <w:p>
      <w:r>
        <w:t>更多相关图书推荐：https://www.jiaokey.com</w:t>
      </w:r>
    </w:p>
    <w:p>
      <w:r>
        <w:t>（奥）莫扎特（Wolfgang Amadeus Mozart）曲） 其他作品：https://www.jiaokey.com/tag/（奥）莫扎特（Wolfgang Amadeus Mozart）曲）.html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关键词搜索：https://www.jiaokey.com/tag/交响曲 降E大调 K543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