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第九十四交响曲 惊愕 G大调 Hob.I：94 总谱</w:t>
      </w:r>
    </w:p>
    <w:p>
      <w:r>
        <w:rPr>
          <w:rFonts w:ascii="宋体" w:hAnsi="宋体" w:eastAsia="宋体"/>
          <w:sz w:val="24"/>
        </w:rPr>
        <w:t>（奥）海顿（Joseph Haydn）曲）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第九十四交响曲 惊愕 G大调 Hob.I：94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本书出售、求购地址：https://www.jiaokey.com/book/detail/10657323.html</w:t>
      </w:r>
    </w:p>
    <w:p>
      <w:r>
        <w:t>更多相关图书推荐：https://www.jiaokey.com</w:t>
      </w:r>
    </w:p>
    <w:p>
      <w:r>
        <w:t>（奥）海顿（Joseph Haydn）曲） 其他作品：https://www.jiaokey.com/tag/（奥）海顿（Joseph Haydn）曲）.html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关键词搜索：https://www.jiaokey.com/tag/第九十四交响曲 惊愕 G大调 Hob.I：94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