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艾格蒙特 为歌德的悲剧配乐 Op.84 总谱</w:t>
      </w:r>
    </w:p>
    <w:p>
      <w:r>
        <w:rPr>
          <w:rFonts w:ascii="宋体" w:hAnsi="宋体" w:eastAsia="宋体"/>
          <w:sz w:val="24"/>
        </w:rPr>
        <w:t>（德）贝多芬（Ludwig Van Beethoven）曲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艾格蒙特 为歌德的悲剧配乐 Op.84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本书出售、求购地址：https://www.jiaokey.com/book/detail/10657331.html</w:t>
      </w:r>
    </w:p>
    <w:p>
      <w:r>
        <w:t>更多相关图书推荐：https://www.jiaokey.com</w:t>
      </w:r>
    </w:p>
    <w:p>
      <w:r>
        <w:t>（德）贝多芬（Ludwig Van Beethoven）曲 其他作品：https://www.jiaokey.com/tag/（德）贝多芬（Ludwig Van Beethoven）曲.html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关键词搜索：https://www.jiaokey.com/tag/艾格蒙特 为歌德的悲剧配乐 Op.84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