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直升机梦魇</w:t>
      </w:r>
    </w:p>
    <w:p>
      <w:r>
        <w:rPr>
          <w:rFonts w:ascii="宋体" w:hAnsi="宋体" w:eastAsia="宋体"/>
          <w:sz w:val="24"/>
        </w:rPr>
        <w:t>（奥地利）托马斯·布热齐纳（Thomas Brezina）著；（奥地利）维尔纳·埃曼（Werner Heymann）插图 许雪桂译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直升机梦魇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（奥地利）托马斯·布热齐纳（Thomas Brezina）著；（奥地利）维尔纳·埃曼（Werner Heymann）插图 许雪桂译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本书出售、求购地址：https://www.jiaokey.com/book/detail/10657354.html</w:t>
      </w:r>
    </w:p>
    <w:p>
      <w:r>
        <w:t>更多相关图书推荐：https://www.jiaokey.com</w:t>
      </w:r>
    </w:p>
    <w:p>
      <w:r>
        <w:t>（奥地利）托马斯·布热齐纳（Thomas Brezina）著；（奥地利）维尔纳·埃曼（Werner Heymann）插图 许雪桂译 其他作品：https://www.jiaokey.com/tag/（奥地利）托马斯·布热齐纳（Thomas Brezina）著；（奥地利）维尔纳·埃曼（Werner Heymann）插图 许雪桂译.html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关键词搜索：https://www.jiaokey.com/tag/直升机梦魇.html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